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8A3" w14:textId="0E53B7FB" w:rsidR="00C20486" w:rsidRPr="002A7F13" w:rsidRDefault="000F3F43" w:rsidP="000F3F43">
      <w:pPr>
        <w:pStyle w:val="Ttulo1"/>
        <w:jc w:val="center"/>
        <w:rPr>
          <w:color w:val="auto"/>
          <w:lang w:val="es-ES"/>
        </w:rPr>
      </w:pPr>
      <w:r>
        <w:rPr>
          <w:color w:val="auto"/>
          <w:lang w:val="es-ES"/>
        </w:rPr>
        <w:t xml:space="preserve">ANEXO III - </w:t>
      </w:r>
      <w:r w:rsidR="00DA187D" w:rsidRPr="002A7F13">
        <w:rPr>
          <w:color w:val="auto"/>
          <w:lang w:val="es-ES"/>
        </w:rPr>
        <w:t>MEMORIA CIENTÍFICO-TÉCNICA</w:t>
      </w:r>
    </w:p>
    <w:p w14:paraId="50CB0D36" w14:textId="345BAC64" w:rsidR="00562B1B" w:rsidRDefault="00330152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  <w:r w:rsidRPr="00330152">
        <w:rPr>
          <w:rFonts w:asciiTheme="majorHAnsi" w:eastAsiaTheme="majorEastAsia" w:hAnsiTheme="majorHAnsi" w:cstheme="majorBidi"/>
          <w:b/>
          <w:bCs/>
          <w:lang w:val="es-ES"/>
        </w:rPr>
        <w:t>PROGRAMA Int.1</w:t>
      </w:r>
      <w:r w:rsidR="00F3667B">
        <w:rPr>
          <w:rFonts w:asciiTheme="majorHAnsi" w:eastAsiaTheme="majorEastAsia" w:hAnsiTheme="majorHAnsi" w:cstheme="majorBidi"/>
          <w:b/>
          <w:bCs/>
          <w:lang w:val="es-ES"/>
        </w:rPr>
        <w:t xml:space="preserve">: </w:t>
      </w:r>
      <w:r w:rsidRPr="00330152">
        <w:rPr>
          <w:rFonts w:asciiTheme="majorHAnsi" w:eastAsiaTheme="majorEastAsia" w:hAnsiTheme="majorHAnsi" w:cstheme="majorBidi"/>
          <w:b/>
          <w:bCs/>
          <w:lang w:val="es-ES"/>
        </w:rPr>
        <w:t>Soporte para la preparación de proyectos internacionales</w:t>
      </w:r>
    </w:p>
    <w:p w14:paraId="3BF1546A" w14:textId="5EF9A78D" w:rsidR="007E1EA9" w:rsidRPr="00442CF7" w:rsidRDefault="007E1EA9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  <w:r w:rsidRPr="007E1EA9">
        <w:rPr>
          <w:rFonts w:asciiTheme="majorHAnsi" w:eastAsiaTheme="majorEastAsia" w:hAnsiTheme="majorHAnsi" w:cstheme="majorBidi"/>
          <w:b/>
          <w:bCs/>
          <w:lang w:val="es-ES"/>
        </w:rPr>
        <w:t>Int.</w:t>
      </w:r>
      <w:proofErr w:type="gramStart"/>
      <w:r w:rsidRPr="007E1EA9">
        <w:rPr>
          <w:rFonts w:asciiTheme="majorHAnsi" w:eastAsiaTheme="majorEastAsia" w:hAnsiTheme="majorHAnsi" w:cstheme="majorBidi"/>
          <w:b/>
          <w:bCs/>
          <w:lang w:val="es-ES"/>
        </w:rPr>
        <w:t>1.b</w:t>
      </w:r>
      <w:proofErr w:type="gramEnd"/>
      <w:r w:rsidRPr="007E1EA9">
        <w:rPr>
          <w:rFonts w:asciiTheme="majorHAnsi" w:eastAsiaTheme="majorEastAsia" w:hAnsiTheme="majorHAnsi" w:cstheme="majorBidi"/>
          <w:b/>
          <w:bCs/>
          <w:lang w:val="es-ES"/>
        </w:rPr>
        <w:t>: Estímulo para la mejora de proyectos I+D+I internacionales no financiados</w:t>
      </w:r>
    </w:p>
    <w:p w14:paraId="083B6887" w14:textId="02E1E567" w:rsidR="00562B1B" w:rsidRPr="00442CF7" w:rsidRDefault="00442CF7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  <w:r w:rsidRPr="00442CF7">
        <w:rPr>
          <w:rFonts w:asciiTheme="majorHAnsi" w:eastAsiaTheme="majorEastAsia" w:hAnsiTheme="majorHAnsi" w:cstheme="majorBidi"/>
          <w:b/>
          <w:bCs/>
          <w:lang w:val="es-ES"/>
        </w:rPr>
        <w:t>PLAN PROPIO DE INVESTIGACIÓN Y TRANSFERENCIA DEL CONOCIMIENTO 2025</w:t>
      </w:r>
    </w:p>
    <w:p w14:paraId="2FA5078F" w14:textId="77777777" w:rsidR="00DA187D" w:rsidRPr="002A7F13" w:rsidRDefault="00DA187D" w:rsidP="00DA187D">
      <w:pPr>
        <w:pStyle w:val="Default"/>
        <w:rPr>
          <w:color w:val="auto"/>
        </w:rPr>
      </w:pPr>
    </w:p>
    <w:p w14:paraId="18C2F07E" w14:textId="0E6D6CFC" w:rsidR="00DA187D" w:rsidRPr="002A7F13" w:rsidRDefault="00DA187D" w:rsidP="00DA187D">
      <w:pPr>
        <w:pStyle w:val="Default"/>
        <w:rPr>
          <w:color w:val="auto"/>
          <w:sz w:val="20"/>
          <w:szCs w:val="20"/>
        </w:rPr>
      </w:pPr>
      <w:r w:rsidRPr="002A7F13">
        <w:rPr>
          <w:color w:val="auto"/>
        </w:rPr>
        <w:t xml:space="preserve"> </w:t>
      </w:r>
      <w:r w:rsidRPr="002A7F13">
        <w:rPr>
          <w:b/>
          <w:bCs/>
          <w:color w:val="auto"/>
          <w:sz w:val="20"/>
          <w:szCs w:val="20"/>
        </w:rPr>
        <w:t xml:space="preserve">AVISO IMPORTANTE: </w:t>
      </w:r>
      <w:r w:rsidRPr="002A7F13">
        <w:rPr>
          <w:color w:val="auto"/>
        </w:rPr>
        <w:t xml:space="preserve"> </w:t>
      </w:r>
      <w:r w:rsidRPr="002A7F13">
        <w:rPr>
          <w:color w:val="auto"/>
          <w:sz w:val="20"/>
          <w:szCs w:val="20"/>
        </w:rPr>
        <w:t xml:space="preserve">La memoria </w:t>
      </w:r>
      <w:r w:rsidRPr="002A7F13">
        <w:rPr>
          <w:b/>
          <w:bCs/>
          <w:color w:val="auto"/>
          <w:sz w:val="20"/>
          <w:szCs w:val="20"/>
        </w:rPr>
        <w:t xml:space="preserve">no podrá exceder de </w:t>
      </w:r>
      <w:r w:rsidR="00330152">
        <w:rPr>
          <w:b/>
          <w:bCs/>
          <w:color w:val="auto"/>
          <w:sz w:val="20"/>
          <w:szCs w:val="20"/>
        </w:rPr>
        <w:t>15</w:t>
      </w:r>
      <w:r w:rsidRPr="002A7F13">
        <w:rPr>
          <w:b/>
          <w:bCs/>
          <w:color w:val="auto"/>
          <w:sz w:val="20"/>
          <w:szCs w:val="20"/>
        </w:rPr>
        <w:t xml:space="preserve"> páginas</w:t>
      </w:r>
    </w:p>
    <w:p w14:paraId="1C57DE5B" w14:textId="77777777" w:rsidR="00DA187D" w:rsidRPr="002A7F13" w:rsidRDefault="00DA187D" w:rsidP="00DA187D">
      <w:pPr>
        <w:pStyle w:val="Default"/>
        <w:rPr>
          <w:color w:val="auto"/>
        </w:rPr>
      </w:pPr>
    </w:p>
    <w:p w14:paraId="71FA08D2" w14:textId="77777777" w:rsidR="00DA187D" w:rsidRPr="002A7F13" w:rsidRDefault="00DA187D" w:rsidP="00DA187D">
      <w:pPr>
        <w:pStyle w:val="Default"/>
        <w:rPr>
          <w:color w:val="auto"/>
          <w:sz w:val="22"/>
          <w:szCs w:val="22"/>
        </w:rPr>
      </w:pPr>
      <w:r w:rsidRPr="002A7F13">
        <w:rPr>
          <w:color w:val="auto"/>
        </w:rPr>
        <w:t xml:space="preserve"> </w:t>
      </w:r>
      <w:r w:rsidRPr="002A7F13">
        <w:rPr>
          <w:b/>
          <w:bCs/>
          <w:color w:val="auto"/>
          <w:sz w:val="22"/>
          <w:szCs w:val="22"/>
        </w:rPr>
        <w:t xml:space="preserve">Con carácter general: </w:t>
      </w:r>
    </w:p>
    <w:p w14:paraId="3703C00D" w14:textId="07C8E49D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 xml:space="preserve">El modelo de memoria científico-técnica está preparado para que pueda rellenarse con letra Times New </w:t>
      </w:r>
      <w:proofErr w:type="spellStart"/>
      <w:r w:rsidRPr="002A7F13">
        <w:rPr>
          <w:color w:val="auto"/>
          <w:sz w:val="22"/>
          <w:szCs w:val="22"/>
        </w:rPr>
        <w:t>Roman</w:t>
      </w:r>
      <w:proofErr w:type="spellEnd"/>
      <w:r w:rsidRPr="002A7F13">
        <w:rPr>
          <w:color w:val="auto"/>
          <w:sz w:val="22"/>
          <w:szCs w:val="22"/>
        </w:rPr>
        <w:t xml:space="preserve">, Calibri o Arial de un tamaño de 11 puntos; márgenes laterales de 2,5 cm; márgenes superior e inferior de 1,5 cm e interlineado mínimo sencillo. </w:t>
      </w:r>
    </w:p>
    <w:p w14:paraId="7E4DB4B3" w14:textId="77777777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 xml:space="preserve">Se recomienda rellenar la memoria empleando un ordenador con sistema operativo Windows y usando como procesador de textos MS Word </w:t>
      </w:r>
    </w:p>
    <w:p w14:paraId="22740F4B" w14:textId="77777777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>Una vez terminada la memoria en Word, deberá convertir el archivo en formato PDF (de no más de 4Mb) y aportarlo en la aplicación informática de solicitud del proyecto Es importante que verifique que ha aportado el documento correcto y que no se ha modificado su extensión.</w:t>
      </w:r>
    </w:p>
    <w:p w14:paraId="597C9F22" w14:textId="597B8331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 xml:space="preserve">La memoria deberá contener la información necesaria para la evaluación de la propuesta teniendo en cuenta los criterios de evaluación que figuran en la convocatoria. </w:t>
      </w:r>
    </w:p>
    <w:p w14:paraId="0990C388" w14:textId="77777777" w:rsidR="00DA187D" w:rsidRPr="002A7F13" w:rsidRDefault="00DA187D" w:rsidP="00DA187D">
      <w:pPr>
        <w:pStyle w:val="Default"/>
        <w:rPr>
          <w:color w:val="auto"/>
        </w:rPr>
      </w:pPr>
    </w:p>
    <w:p w14:paraId="1F7BC428" w14:textId="77777777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1. DATOS DE LA PROPUESTA</w:t>
      </w:r>
    </w:p>
    <w:p w14:paraId="6A20FC2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Investigador/a Principal (IP):</w:t>
      </w:r>
    </w:p>
    <w:p w14:paraId="0E7793C2" w14:textId="7ECE0B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D2D688D" w14:textId="2E92F20D" w:rsidR="005E59BC" w:rsidRPr="002A7F13" w:rsidRDefault="005E59BC" w:rsidP="005E59BC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Coinvestigador/a Principal (Co-IP):</w:t>
      </w:r>
    </w:p>
    <w:p w14:paraId="419ADD6D" w14:textId="5B637C5D" w:rsidR="005E59BC" w:rsidRDefault="005E59BC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968FE3E" w14:textId="60628438" w:rsidR="007E1EA9" w:rsidRPr="002A7F13" w:rsidRDefault="007E1EA9" w:rsidP="007E1EA9">
      <w:pPr>
        <w:pStyle w:val="Ttulo3"/>
        <w:rPr>
          <w:rFonts w:cstheme="majorHAnsi"/>
          <w:color w:val="auto"/>
          <w:lang w:val="es-ES"/>
        </w:rPr>
      </w:pPr>
      <w:r>
        <w:rPr>
          <w:rFonts w:cstheme="majorHAnsi"/>
          <w:color w:val="auto"/>
          <w:lang w:val="es-ES"/>
        </w:rPr>
        <w:t>Entidades externas socias del proyecto</w:t>
      </w:r>
      <w:r w:rsidRPr="002A7F13">
        <w:rPr>
          <w:rFonts w:cstheme="majorHAnsi"/>
          <w:color w:val="auto"/>
          <w:lang w:val="es-ES"/>
        </w:rPr>
        <w:t>:</w:t>
      </w:r>
    </w:p>
    <w:p w14:paraId="3BEE5023" w14:textId="77777777" w:rsidR="007E1EA9" w:rsidRPr="002A7F13" w:rsidRDefault="007E1EA9" w:rsidP="007E1EA9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2A6F09A" w14:textId="77777777" w:rsidR="007E1EA9" w:rsidRPr="002A7F13" w:rsidRDefault="007E1EA9">
      <w:pPr>
        <w:rPr>
          <w:rFonts w:asciiTheme="majorHAnsi" w:hAnsiTheme="majorHAnsi" w:cstheme="majorHAnsi"/>
          <w:lang w:val="es-ES"/>
        </w:rPr>
      </w:pPr>
    </w:p>
    <w:p w14:paraId="1C6C368C" w14:textId="4ABA6AB1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Título del proyecto (</w:t>
      </w:r>
      <w:r w:rsidR="00330152" w:rsidRPr="002A7F13">
        <w:rPr>
          <w:rFonts w:cstheme="majorHAnsi"/>
          <w:color w:val="auto"/>
          <w:lang w:val="es-ES"/>
        </w:rPr>
        <w:t>ES/EN</w:t>
      </w:r>
      <w:r w:rsidRPr="002A7F13">
        <w:rPr>
          <w:rFonts w:cstheme="majorHAnsi"/>
          <w:color w:val="auto"/>
          <w:lang w:val="es-ES"/>
        </w:rPr>
        <w:t>):</w:t>
      </w:r>
    </w:p>
    <w:p w14:paraId="7E754DC1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3A9BD14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lastRenderedPageBreak/>
        <w:t>Acrónimo del proyecto (ES/EN):</w:t>
      </w:r>
    </w:p>
    <w:p w14:paraId="41C780AE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DA079F1" w14:textId="66CA1478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 xml:space="preserve">2. </w:t>
      </w:r>
      <w:r w:rsidR="00330152" w:rsidRPr="00330152">
        <w:rPr>
          <w:rFonts w:cstheme="majorHAnsi"/>
          <w:color w:val="auto"/>
          <w:sz w:val="22"/>
          <w:szCs w:val="22"/>
          <w:lang w:val="es-ES"/>
        </w:rPr>
        <w:t>ANTECEDENTES Y JUSTIFICACIÓN</w:t>
      </w:r>
    </w:p>
    <w:p w14:paraId="3072C727" w14:textId="547EB60F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 xml:space="preserve">2.1. </w:t>
      </w:r>
      <w:r w:rsidR="00330152" w:rsidRPr="002A7F13">
        <w:rPr>
          <w:rFonts w:cstheme="majorHAnsi"/>
          <w:color w:val="auto"/>
          <w:lang w:val="es-ES"/>
        </w:rPr>
        <w:t>Antecedentes e Hipótesis de partida</w:t>
      </w:r>
    </w:p>
    <w:p w14:paraId="3E4EEA46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47E67BA" w14:textId="453855FB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 xml:space="preserve">2.2. Justificación y contribución esperada. </w:t>
      </w:r>
    </w:p>
    <w:p w14:paraId="305E44C8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420EBB23" w14:textId="77777777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3. OBJETIVOS, METODOLOGÍA Y PLAN DE TRABAJO</w:t>
      </w:r>
    </w:p>
    <w:p w14:paraId="4A2E0707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3.1. Objetivos generales y específicos</w:t>
      </w:r>
    </w:p>
    <w:p w14:paraId="62D08529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4916C21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3.2. Metodología</w:t>
      </w:r>
    </w:p>
    <w:p w14:paraId="09EE1FF5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0F4CB81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3.3. Plan de trabajo y cronograma</w:t>
      </w:r>
    </w:p>
    <w:p w14:paraId="0D4046FF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5F04DEB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3.4. Puntos críticos y plan de contingencia</w:t>
      </w:r>
    </w:p>
    <w:p w14:paraId="1EEA33CC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9D1E3AA" w14:textId="39E164A9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3.5. Resultados previos del equipo</w:t>
      </w:r>
      <w:r w:rsidR="00431398" w:rsidRPr="002A7F13">
        <w:rPr>
          <w:rFonts w:cstheme="majorHAnsi"/>
          <w:color w:val="auto"/>
          <w:lang w:val="es-ES"/>
        </w:rPr>
        <w:t xml:space="preserve"> en el tema de la propuesta</w:t>
      </w:r>
    </w:p>
    <w:p w14:paraId="2417C055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3E3A52F9" w14:textId="5821CBE2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 xml:space="preserve">3.6. </w:t>
      </w:r>
      <w:r w:rsidR="00603BBA" w:rsidRPr="002A7F13">
        <w:rPr>
          <w:rFonts w:cstheme="majorHAnsi"/>
          <w:color w:val="auto"/>
          <w:lang w:val="es-ES"/>
        </w:rPr>
        <w:t>Recursos humanos, materiales y equipos disponibles para la ejecución del Proyecto</w:t>
      </w:r>
    </w:p>
    <w:p w14:paraId="5E8DE8FB" w14:textId="23F44F0D" w:rsidR="00C20486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B03D397" w14:textId="34EBC210" w:rsidR="00330152" w:rsidRPr="002A7F13" w:rsidRDefault="00330152" w:rsidP="00330152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</w:t>
      </w:r>
      <w:r>
        <w:rPr>
          <w:rFonts w:cstheme="majorHAnsi"/>
          <w:color w:val="auto"/>
          <w:lang w:val="es-ES"/>
        </w:rPr>
        <w:t>7</w:t>
      </w:r>
      <w:r w:rsidRPr="002A7F13">
        <w:rPr>
          <w:rFonts w:cstheme="majorHAnsi"/>
          <w:color w:val="auto"/>
          <w:lang w:val="es-ES"/>
        </w:rPr>
        <w:t xml:space="preserve">. </w:t>
      </w:r>
      <w:r w:rsidR="007E1EA9">
        <w:rPr>
          <w:rFonts w:cstheme="majorHAnsi"/>
          <w:color w:val="auto"/>
          <w:lang w:val="es-ES"/>
        </w:rPr>
        <w:t>Justificación de la p</w:t>
      </w:r>
      <w:r>
        <w:rPr>
          <w:rFonts w:cstheme="majorHAnsi"/>
          <w:color w:val="auto"/>
          <w:lang w:val="es-ES"/>
        </w:rPr>
        <w:t>articipación del socio externo</w:t>
      </w:r>
      <w:r w:rsidRPr="002A7F13">
        <w:rPr>
          <w:rFonts w:cstheme="majorHAnsi"/>
          <w:color w:val="auto"/>
          <w:lang w:val="es-ES"/>
        </w:rPr>
        <w:t xml:space="preserve"> </w:t>
      </w:r>
      <w:r>
        <w:rPr>
          <w:rFonts w:cstheme="majorHAnsi"/>
          <w:color w:val="auto"/>
          <w:lang w:val="es-ES"/>
        </w:rPr>
        <w:t>en</w:t>
      </w:r>
      <w:r w:rsidRPr="002A7F13">
        <w:rPr>
          <w:rFonts w:cstheme="majorHAnsi"/>
          <w:color w:val="auto"/>
          <w:lang w:val="es-ES"/>
        </w:rPr>
        <w:t xml:space="preserve"> la ejecución del Proyecto</w:t>
      </w:r>
    </w:p>
    <w:p w14:paraId="4CD919E7" w14:textId="77777777" w:rsidR="00330152" w:rsidRPr="002A7F13" w:rsidRDefault="00330152" w:rsidP="00330152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E89796A" w14:textId="77777777" w:rsidR="00330152" w:rsidRPr="002A7F13" w:rsidRDefault="00330152">
      <w:pPr>
        <w:rPr>
          <w:rFonts w:asciiTheme="majorHAnsi" w:hAnsiTheme="majorHAnsi" w:cstheme="majorHAnsi"/>
          <w:lang w:val="es-ES"/>
        </w:rPr>
      </w:pPr>
    </w:p>
    <w:p w14:paraId="052FCCD0" w14:textId="3A8BFD8D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 xml:space="preserve">4. </w:t>
      </w:r>
      <w:r w:rsidR="00964A67">
        <w:rPr>
          <w:rFonts w:cstheme="majorHAnsi"/>
          <w:color w:val="auto"/>
          <w:sz w:val="22"/>
          <w:szCs w:val="22"/>
          <w:lang w:val="es-ES"/>
        </w:rPr>
        <w:t>RESULTADOS ESPERADOS PARA LA MEJORA DE LA PROPUESTA INTERNACIONAL</w:t>
      </w:r>
    </w:p>
    <w:p w14:paraId="15D1030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4.1. Impacto en el conocimiento científico-técnico</w:t>
      </w:r>
    </w:p>
    <w:p w14:paraId="0E6F1278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56244C06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4.2. Impacto social y económico</w:t>
      </w:r>
    </w:p>
    <w:p w14:paraId="4985787E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06C4C59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lastRenderedPageBreak/>
        <w:t>4.3. Plan de comunicación científica e internacionalización</w:t>
      </w:r>
    </w:p>
    <w:p w14:paraId="75B9AC40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F11FCB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4.4. Plan de divulgación a colectivos relevantes y sociedad</w:t>
      </w:r>
    </w:p>
    <w:p w14:paraId="201A2200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5972228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4.5. Plan de transferencia y valorización (si aplica)</w:t>
      </w:r>
    </w:p>
    <w:p w14:paraId="32062F4D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32515D7D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4.6. Plan de gestión de datos</w:t>
      </w:r>
    </w:p>
    <w:p w14:paraId="767C46F2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8BA9725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4.7. Inclusión de la dimensión de género (si aplica)</w:t>
      </w:r>
    </w:p>
    <w:p w14:paraId="49452934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D4A83A8" w14:textId="20C94C5F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 xml:space="preserve">5. </w:t>
      </w:r>
      <w:r w:rsidR="00731738" w:rsidRPr="002A7F13">
        <w:rPr>
          <w:rFonts w:cstheme="majorHAnsi"/>
          <w:color w:val="auto"/>
          <w:sz w:val="22"/>
          <w:szCs w:val="22"/>
          <w:lang w:val="es-ES"/>
        </w:rPr>
        <w:t xml:space="preserve">DESGLOSE Y </w:t>
      </w:r>
      <w:r w:rsidRPr="002A7F13">
        <w:rPr>
          <w:rFonts w:cstheme="majorHAnsi"/>
          <w:color w:val="auto"/>
          <w:sz w:val="22"/>
          <w:szCs w:val="22"/>
          <w:lang w:val="es-ES"/>
        </w:rPr>
        <w:t>JUSTIFICACIÓN DEL PRESUPUESTO SOLICITADO</w:t>
      </w:r>
    </w:p>
    <w:p w14:paraId="2EA9C715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A179779" w14:textId="27DFEE07" w:rsidR="00C20486" w:rsidRPr="002A7F13" w:rsidRDefault="005E59BC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6</w:t>
      </w:r>
      <w:r w:rsidR="00DA187D" w:rsidRPr="002A7F13">
        <w:rPr>
          <w:rFonts w:cstheme="majorHAnsi"/>
          <w:color w:val="auto"/>
          <w:sz w:val="22"/>
          <w:szCs w:val="22"/>
          <w:lang w:val="es-ES"/>
        </w:rPr>
        <w:t>. CONDICIONES ESPECÍFICAS *(solo si se aplica algún aspecto ético/legal/</w:t>
      </w:r>
      <w:r w:rsidR="00170B7A" w:rsidRPr="002A7F13">
        <w:rPr>
          <w:rFonts w:cstheme="majorHAnsi"/>
          <w:color w:val="auto"/>
          <w:sz w:val="22"/>
          <w:szCs w:val="22"/>
          <w:lang w:val="es-ES"/>
        </w:rPr>
        <w:t>especial) *</w:t>
      </w:r>
    </w:p>
    <w:p w14:paraId="261AE5C9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Descripción del aspecto implicado:</w:t>
      </w:r>
    </w:p>
    <w:p w14:paraId="70EE07EA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6B2892D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Procedimientos o protocolos previstos:</w:t>
      </w:r>
    </w:p>
    <w:p w14:paraId="3A457637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5D4E0FE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Infraestructura necesaria:</w:t>
      </w:r>
    </w:p>
    <w:p w14:paraId="22C82EEA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4BC9B26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Autorizaciones ya disponibles o en trámite:</w:t>
      </w:r>
    </w:p>
    <w:p w14:paraId="02990056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06AD8754" w14:textId="77777777" w:rsidR="00C92914" w:rsidRPr="002A7F13" w:rsidRDefault="00C92914">
      <w:pPr>
        <w:rPr>
          <w:rFonts w:asciiTheme="majorHAnsi" w:hAnsiTheme="majorHAnsi" w:cstheme="majorHAnsi"/>
          <w:lang w:val="es-ES"/>
        </w:rPr>
      </w:pPr>
    </w:p>
    <w:sectPr w:rsidR="00C92914" w:rsidRPr="002A7F13" w:rsidSect="00C92914">
      <w:headerReference w:type="default" r:id="rId8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34DA" w14:textId="77777777" w:rsidR="00965C54" w:rsidRDefault="00965C54" w:rsidP="00562B1B">
      <w:pPr>
        <w:spacing w:after="0" w:line="240" w:lineRule="auto"/>
      </w:pPr>
      <w:r>
        <w:separator/>
      </w:r>
    </w:p>
  </w:endnote>
  <w:endnote w:type="continuationSeparator" w:id="0">
    <w:p w14:paraId="00A448B4" w14:textId="77777777" w:rsidR="00965C54" w:rsidRDefault="00965C54" w:rsidP="005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742E" w14:textId="77777777" w:rsidR="00965C54" w:rsidRDefault="00965C54" w:rsidP="00562B1B">
      <w:pPr>
        <w:spacing w:after="0" w:line="240" w:lineRule="auto"/>
      </w:pPr>
      <w:r>
        <w:separator/>
      </w:r>
    </w:p>
  </w:footnote>
  <w:footnote w:type="continuationSeparator" w:id="0">
    <w:p w14:paraId="253F759E" w14:textId="77777777" w:rsidR="00965C54" w:rsidRDefault="00965C54" w:rsidP="005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7B85" w14:textId="3E4DE453" w:rsidR="00562B1B" w:rsidRDefault="00562B1B" w:rsidP="00562B1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D3D1A3F" wp14:editId="252D950B">
          <wp:extent cx="1524000" cy="167911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906" cy="169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906A3"/>
    <w:multiLevelType w:val="hybridMultilevel"/>
    <w:tmpl w:val="CA5FDA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60C879"/>
    <w:multiLevelType w:val="hybridMultilevel"/>
    <w:tmpl w:val="2152E8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2C299"/>
    <w:multiLevelType w:val="hybridMultilevel"/>
    <w:tmpl w:val="826DB0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2348DF"/>
    <w:multiLevelType w:val="hybridMultilevel"/>
    <w:tmpl w:val="6C957A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BCBB15"/>
    <w:multiLevelType w:val="hybridMultilevel"/>
    <w:tmpl w:val="BE3075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48DCDB"/>
    <w:multiLevelType w:val="hybridMultilevel"/>
    <w:tmpl w:val="69400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EFB"/>
    <w:rsid w:val="000F3F43"/>
    <w:rsid w:val="00150208"/>
    <w:rsid w:val="0015074B"/>
    <w:rsid w:val="00170B7A"/>
    <w:rsid w:val="001B233B"/>
    <w:rsid w:val="0029639D"/>
    <w:rsid w:val="002A7F13"/>
    <w:rsid w:val="00326F90"/>
    <w:rsid w:val="00330152"/>
    <w:rsid w:val="003A5C7F"/>
    <w:rsid w:val="003C23AD"/>
    <w:rsid w:val="003D631D"/>
    <w:rsid w:val="00431398"/>
    <w:rsid w:val="00442CF7"/>
    <w:rsid w:val="004B63D7"/>
    <w:rsid w:val="00562B1B"/>
    <w:rsid w:val="00566AFE"/>
    <w:rsid w:val="005E59BC"/>
    <w:rsid w:val="00603BBA"/>
    <w:rsid w:val="00713C96"/>
    <w:rsid w:val="00731738"/>
    <w:rsid w:val="0074295B"/>
    <w:rsid w:val="00746B13"/>
    <w:rsid w:val="007E1EA9"/>
    <w:rsid w:val="00913D07"/>
    <w:rsid w:val="00964A67"/>
    <w:rsid w:val="00965C54"/>
    <w:rsid w:val="00AA1D8D"/>
    <w:rsid w:val="00B47730"/>
    <w:rsid w:val="00BE3CD9"/>
    <w:rsid w:val="00C20486"/>
    <w:rsid w:val="00C557CE"/>
    <w:rsid w:val="00C92914"/>
    <w:rsid w:val="00CB0664"/>
    <w:rsid w:val="00DA187D"/>
    <w:rsid w:val="00DC4B8F"/>
    <w:rsid w:val="00E40BEC"/>
    <w:rsid w:val="00E75AC2"/>
    <w:rsid w:val="00F366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D82C"/>
  <w14:defaultImageDpi w14:val="300"/>
  <w15:docId w15:val="{58E4B87F-6B14-4080-8DF5-AFCF14E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paragraph" w:customStyle="1" w:styleId="Default">
    <w:name w:val="Default"/>
    <w:rsid w:val="00DA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FE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FE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A8F1C-B015-4034-B3D8-321AA93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UJA</cp:lastModifiedBy>
  <cp:revision>3</cp:revision>
  <cp:lastPrinted>2025-06-13T09:35:00Z</cp:lastPrinted>
  <dcterms:created xsi:type="dcterms:W3CDTF">2025-07-08T10:58:00Z</dcterms:created>
  <dcterms:modified xsi:type="dcterms:W3CDTF">2025-07-08T10:59:00Z</dcterms:modified>
  <cp:category/>
</cp:coreProperties>
</file>