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78A3" w14:textId="56E5B386" w:rsidR="00C20486" w:rsidRPr="002A7F13" w:rsidRDefault="00562B1B" w:rsidP="00562B1B">
      <w:pPr>
        <w:pStyle w:val="Ttulo1"/>
        <w:jc w:val="center"/>
        <w:rPr>
          <w:color w:val="auto"/>
          <w:lang w:val="es-ES"/>
        </w:rPr>
      </w:pPr>
      <w:r w:rsidRPr="002A7F13">
        <w:rPr>
          <w:color w:val="auto"/>
          <w:lang w:val="es-ES"/>
        </w:rPr>
        <w:t>ANEXO I</w:t>
      </w:r>
      <w:r w:rsidR="00913D07" w:rsidRPr="002A7F13">
        <w:rPr>
          <w:color w:val="auto"/>
          <w:lang w:val="es-ES"/>
        </w:rPr>
        <w:t>V</w:t>
      </w:r>
      <w:r w:rsidRPr="002A7F13">
        <w:rPr>
          <w:color w:val="auto"/>
          <w:lang w:val="es-ES"/>
        </w:rPr>
        <w:t xml:space="preserve"> - </w:t>
      </w:r>
      <w:r w:rsidR="00DA187D" w:rsidRPr="002A7F13">
        <w:rPr>
          <w:color w:val="auto"/>
          <w:lang w:val="es-ES"/>
        </w:rPr>
        <w:t>MEMORIA CIENTÍFICO-TÉCNICA (</w:t>
      </w:r>
      <w:r w:rsidR="00C92914" w:rsidRPr="002A7F13">
        <w:rPr>
          <w:color w:val="auto"/>
          <w:lang w:val="es-ES"/>
        </w:rPr>
        <w:t xml:space="preserve">Modalidad </w:t>
      </w:r>
      <w:r w:rsidR="00DA187D" w:rsidRPr="002A7F13">
        <w:rPr>
          <w:color w:val="auto"/>
          <w:lang w:val="es-ES"/>
        </w:rPr>
        <w:t>A, B o C)</w:t>
      </w:r>
    </w:p>
    <w:p w14:paraId="50CB0D36" w14:textId="3095A6B6" w:rsidR="00562B1B" w:rsidRPr="00442CF7" w:rsidRDefault="00562B1B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442CF7">
        <w:rPr>
          <w:rFonts w:asciiTheme="majorHAnsi" w:eastAsiaTheme="majorEastAsia" w:hAnsiTheme="majorHAnsi" w:cstheme="majorBidi"/>
          <w:b/>
          <w:bCs/>
          <w:lang w:val="es-ES"/>
        </w:rPr>
        <w:t>Programa R.1 UJA Investiga</w:t>
      </w:r>
      <w:r w:rsidR="00F3667B">
        <w:rPr>
          <w:rFonts w:asciiTheme="majorHAnsi" w:eastAsiaTheme="majorEastAsia" w:hAnsiTheme="majorHAnsi" w:cstheme="majorBidi"/>
          <w:b/>
          <w:bCs/>
          <w:lang w:val="es-ES"/>
        </w:rPr>
        <w:t>: impulso de la actividad investigadora</w:t>
      </w:r>
    </w:p>
    <w:p w14:paraId="083B6887" w14:textId="02E1E567" w:rsidR="00562B1B" w:rsidRPr="00442CF7" w:rsidRDefault="00442CF7" w:rsidP="00562B1B">
      <w:pPr>
        <w:jc w:val="center"/>
        <w:rPr>
          <w:rFonts w:asciiTheme="majorHAnsi" w:eastAsiaTheme="majorEastAsia" w:hAnsiTheme="majorHAnsi" w:cstheme="majorBidi"/>
          <w:b/>
          <w:bCs/>
          <w:lang w:val="es-ES"/>
        </w:rPr>
      </w:pPr>
      <w:r w:rsidRPr="00442CF7">
        <w:rPr>
          <w:rFonts w:asciiTheme="majorHAnsi" w:eastAsiaTheme="majorEastAsia" w:hAnsiTheme="majorHAnsi" w:cstheme="majorBidi"/>
          <w:b/>
          <w:bCs/>
          <w:lang w:val="es-ES"/>
        </w:rPr>
        <w:t>PLAN PROPIO DE INVESTIGACIÓN Y TRANSFERENCIA DEL CONOCIMIENTO 2025</w:t>
      </w:r>
    </w:p>
    <w:p w14:paraId="2FA5078F" w14:textId="77777777" w:rsidR="00DA187D" w:rsidRPr="002A7F13" w:rsidRDefault="00DA187D" w:rsidP="00DA187D">
      <w:pPr>
        <w:pStyle w:val="Default"/>
        <w:rPr>
          <w:color w:val="auto"/>
        </w:rPr>
      </w:pPr>
    </w:p>
    <w:p w14:paraId="18C2F07E" w14:textId="56F3A510" w:rsidR="00DA187D" w:rsidRPr="002A7F13" w:rsidRDefault="00DA187D" w:rsidP="00DA187D">
      <w:pPr>
        <w:pStyle w:val="Default"/>
        <w:rPr>
          <w:color w:val="auto"/>
          <w:sz w:val="20"/>
          <w:szCs w:val="20"/>
        </w:rPr>
      </w:pPr>
      <w:r w:rsidRPr="002A7F13">
        <w:rPr>
          <w:color w:val="auto"/>
        </w:rPr>
        <w:t xml:space="preserve"> </w:t>
      </w:r>
      <w:r w:rsidRPr="002A7F13">
        <w:rPr>
          <w:b/>
          <w:bCs/>
          <w:color w:val="auto"/>
          <w:sz w:val="20"/>
          <w:szCs w:val="20"/>
        </w:rPr>
        <w:t xml:space="preserve">AVISO IMPORTANTE: </w:t>
      </w:r>
      <w:r w:rsidRPr="002A7F13">
        <w:rPr>
          <w:color w:val="auto"/>
        </w:rPr>
        <w:t xml:space="preserve"> </w:t>
      </w:r>
      <w:r w:rsidRPr="002A7F13">
        <w:rPr>
          <w:color w:val="auto"/>
          <w:sz w:val="20"/>
          <w:szCs w:val="20"/>
        </w:rPr>
        <w:t xml:space="preserve">La memoria </w:t>
      </w:r>
      <w:r w:rsidRPr="002A7F13">
        <w:rPr>
          <w:b/>
          <w:bCs/>
          <w:color w:val="auto"/>
          <w:sz w:val="20"/>
          <w:szCs w:val="20"/>
        </w:rPr>
        <w:t>no podrá exceder de 20 páginas</w:t>
      </w:r>
    </w:p>
    <w:p w14:paraId="1C57DE5B" w14:textId="77777777" w:rsidR="00DA187D" w:rsidRPr="002A7F13" w:rsidRDefault="00DA187D" w:rsidP="00DA187D">
      <w:pPr>
        <w:pStyle w:val="Default"/>
        <w:rPr>
          <w:color w:val="auto"/>
        </w:rPr>
      </w:pPr>
    </w:p>
    <w:p w14:paraId="71FA08D2" w14:textId="77777777" w:rsidR="00DA187D" w:rsidRPr="002A7F13" w:rsidRDefault="00DA187D" w:rsidP="00DA187D">
      <w:pPr>
        <w:pStyle w:val="Default"/>
        <w:rPr>
          <w:color w:val="auto"/>
          <w:sz w:val="22"/>
          <w:szCs w:val="22"/>
        </w:rPr>
      </w:pPr>
      <w:r w:rsidRPr="002A7F13">
        <w:rPr>
          <w:color w:val="auto"/>
        </w:rPr>
        <w:t xml:space="preserve"> </w:t>
      </w:r>
      <w:r w:rsidRPr="002A7F13">
        <w:rPr>
          <w:b/>
          <w:bCs/>
          <w:color w:val="auto"/>
          <w:sz w:val="22"/>
          <w:szCs w:val="22"/>
        </w:rPr>
        <w:t xml:space="preserve">Con carácter general: </w:t>
      </w:r>
    </w:p>
    <w:p w14:paraId="3703C00D" w14:textId="07C8E49D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El modelo de memoria científico-técnica está preparado para que pueda rellenarse con letra Times New Roman, Calibri o Arial de un tamaño de 11 puntos; márgenes laterales de 2,5 cm; márgenes superior e inferior de 1,5 cm e interlineado mínimo sencillo. </w:t>
      </w:r>
    </w:p>
    <w:p w14:paraId="7E4DB4B3" w14:textId="77777777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Se recomienda rellenar la memoria empleando un ordenador con sistema operativo Windows y usando como procesador de textos MS Word </w:t>
      </w:r>
    </w:p>
    <w:p w14:paraId="22740F4B" w14:textId="77777777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>Una vez terminada la memoria en Word, deberá convertir el archivo en formato PDF (de no más de 4Mb) y aportarlo en la aplicación informática de solicitud del proyecto Es importante que verifique que ha aportado el documento correcto y que no se ha modificado su extensión.</w:t>
      </w:r>
    </w:p>
    <w:p w14:paraId="597C9F22" w14:textId="597B8331" w:rsidR="00DA187D" w:rsidRPr="002A7F13" w:rsidRDefault="00DA187D" w:rsidP="00DA187D">
      <w:pPr>
        <w:pStyle w:val="Default"/>
        <w:numPr>
          <w:ilvl w:val="0"/>
          <w:numId w:val="10"/>
        </w:numPr>
        <w:ind w:left="1080" w:hanging="360"/>
        <w:rPr>
          <w:color w:val="auto"/>
          <w:sz w:val="22"/>
          <w:szCs w:val="22"/>
        </w:rPr>
      </w:pPr>
      <w:r w:rsidRPr="002A7F13">
        <w:rPr>
          <w:color w:val="auto"/>
          <w:sz w:val="22"/>
          <w:szCs w:val="22"/>
        </w:rPr>
        <w:t xml:space="preserve">La memoria deberá contener la información necesaria para la evaluación de la propuesta teniendo en cuenta los criterios de evaluación que figuran en la convocatoria. </w:t>
      </w:r>
    </w:p>
    <w:p w14:paraId="0990C388" w14:textId="77777777" w:rsidR="00DA187D" w:rsidRPr="002A7F13" w:rsidRDefault="00DA187D" w:rsidP="00DA187D">
      <w:pPr>
        <w:pStyle w:val="Default"/>
        <w:rPr>
          <w:color w:val="auto"/>
        </w:rPr>
      </w:pPr>
    </w:p>
    <w:p w14:paraId="1F7BC428" w14:textId="77777777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1. DATOS DE LA PROPUESTA</w:t>
      </w:r>
    </w:p>
    <w:p w14:paraId="6A20FC2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Investigador/a Principal (IP):</w:t>
      </w:r>
    </w:p>
    <w:p w14:paraId="0E7793C2" w14:textId="7ECE0B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D2D688D" w14:textId="2E92F20D" w:rsidR="005E59BC" w:rsidRPr="002A7F13" w:rsidRDefault="005E59BC" w:rsidP="005E59BC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Coinvestigador/a Principal (Co-IP):</w:t>
      </w:r>
    </w:p>
    <w:p w14:paraId="419ADD6D" w14:textId="59B31C24" w:rsidR="005E59BC" w:rsidRPr="002A7F13" w:rsidRDefault="005E59BC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C6C368C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Título del proyecto (ES):</w:t>
      </w:r>
    </w:p>
    <w:p w14:paraId="7E754DC1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3A9BD14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Acrónimo del proyecto (ES/EN):</w:t>
      </w:r>
    </w:p>
    <w:p w14:paraId="41C780AE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DA079F1" w14:textId="77777777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2. JUSTIFICACIÓN Y NOVEDAD DE LA PROPUESTA</w:t>
      </w:r>
    </w:p>
    <w:p w14:paraId="3072C727" w14:textId="67F6E25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2.1. Adecuación de la propuesta a la modalidad seleccionada</w:t>
      </w:r>
      <w:r w:rsidR="00431398" w:rsidRPr="002A7F13">
        <w:rPr>
          <w:rFonts w:cstheme="majorHAnsi"/>
          <w:color w:val="auto"/>
          <w:lang w:val="es-ES"/>
        </w:rPr>
        <w:t xml:space="preserve"> </w:t>
      </w:r>
    </w:p>
    <w:p w14:paraId="3E4EEA46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7E67BA" w14:textId="6B17CC18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lastRenderedPageBreak/>
        <w:t xml:space="preserve">2.2. Justificación y contribución esperada. </w:t>
      </w:r>
      <w:r w:rsidR="00C92914" w:rsidRPr="002A7F13">
        <w:rPr>
          <w:rFonts w:cstheme="majorHAnsi"/>
          <w:color w:val="auto"/>
          <w:lang w:val="es-ES"/>
        </w:rPr>
        <w:t xml:space="preserve">Antecedentes e </w:t>
      </w:r>
      <w:r w:rsidRPr="002A7F13">
        <w:rPr>
          <w:rFonts w:cstheme="majorHAnsi"/>
          <w:color w:val="auto"/>
          <w:lang w:val="es-ES"/>
        </w:rPr>
        <w:t>Hipótesis</w:t>
      </w:r>
      <w:r w:rsidR="00431398" w:rsidRPr="002A7F13">
        <w:rPr>
          <w:rFonts w:cstheme="majorHAnsi"/>
          <w:color w:val="auto"/>
          <w:lang w:val="es-ES"/>
        </w:rPr>
        <w:t xml:space="preserve"> de partida</w:t>
      </w:r>
    </w:p>
    <w:p w14:paraId="305E44C8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420EBB23" w14:textId="77777777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3. OBJETIVOS, METODOLOGÍA Y PLAN DE TRABAJO</w:t>
      </w:r>
    </w:p>
    <w:p w14:paraId="4A2E0707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3.1. Objetivos generales y específicos</w:t>
      </w:r>
    </w:p>
    <w:p w14:paraId="62D08529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916C21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3.2. Metodología</w:t>
      </w:r>
    </w:p>
    <w:p w14:paraId="09EE1FF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0F4CB81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3.3. Plan de trabajo y cronograma</w:t>
      </w:r>
    </w:p>
    <w:p w14:paraId="0D4046FF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5F04DEB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3.4. Puntos críticos y plan de contingencia</w:t>
      </w:r>
    </w:p>
    <w:p w14:paraId="1EEA33CC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9D1E3AA" w14:textId="39E164A9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3.5. Resultados previos del equipo</w:t>
      </w:r>
      <w:r w:rsidR="00431398" w:rsidRPr="002A7F13">
        <w:rPr>
          <w:rFonts w:cstheme="majorHAnsi"/>
          <w:color w:val="auto"/>
          <w:lang w:val="es-ES"/>
        </w:rPr>
        <w:t xml:space="preserve"> en el tema de la propuesta</w:t>
      </w:r>
    </w:p>
    <w:p w14:paraId="2417C05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3E3A52F9" w14:textId="5821CBE2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 xml:space="preserve">3.6. </w:t>
      </w:r>
      <w:r w:rsidR="00603BBA" w:rsidRPr="002A7F13">
        <w:rPr>
          <w:rFonts w:cstheme="majorHAnsi"/>
          <w:color w:val="auto"/>
          <w:lang w:val="es-ES"/>
        </w:rPr>
        <w:t>Recursos humanos, materiales y equipos disponibles para la ejecución del Proyecto</w:t>
      </w:r>
    </w:p>
    <w:p w14:paraId="5E8DE8FB" w14:textId="798620B2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052FCCD0" w14:textId="24252E19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4. IMPACTO ESPERADO</w:t>
      </w:r>
      <w:r w:rsidR="003D631D" w:rsidRPr="002A7F13">
        <w:rPr>
          <w:rFonts w:cstheme="majorHAnsi"/>
          <w:color w:val="auto"/>
          <w:sz w:val="22"/>
          <w:szCs w:val="22"/>
          <w:lang w:val="es-ES"/>
        </w:rPr>
        <w:t xml:space="preserve"> DE LOS RESULTADOS</w:t>
      </w:r>
    </w:p>
    <w:p w14:paraId="15D1030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4.1. Impacto en el conocimiento científico-técnico</w:t>
      </w:r>
    </w:p>
    <w:p w14:paraId="0E6F1278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56244C06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4.2. Impacto social y económico</w:t>
      </w:r>
    </w:p>
    <w:p w14:paraId="4985787E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06C4C59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4.3. Plan de comunicación científica e internacionalización</w:t>
      </w:r>
    </w:p>
    <w:p w14:paraId="75B9AC40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F11FCBF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4.4. Plan de divulgación a colectivos relevantes y sociedad</w:t>
      </w:r>
    </w:p>
    <w:p w14:paraId="201A2200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25972228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4.5. Plan de transferencia y valorización (si aplica)</w:t>
      </w:r>
    </w:p>
    <w:p w14:paraId="32062F4D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32515D7D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4.6. Plan de gestión de datos</w:t>
      </w:r>
    </w:p>
    <w:p w14:paraId="767C46F2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8BA9725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lastRenderedPageBreak/>
        <w:t>4.7. Inclusión de la dimensión de género (si aplica)</w:t>
      </w:r>
    </w:p>
    <w:p w14:paraId="49452934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D4A83A8" w14:textId="20C94C5F" w:rsidR="00C20486" w:rsidRPr="002A7F13" w:rsidRDefault="00DA187D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 xml:space="preserve">5. </w:t>
      </w:r>
      <w:r w:rsidR="00731738" w:rsidRPr="002A7F13">
        <w:rPr>
          <w:rFonts w:cstheme="majorHAnsi"/>
          <w:color w:val="auto"/>
          <w:sz w:val="22"/>
          <w:szCs w:val="22"/>
          <w:lang w:val="es-ES"/>
        </w:rPr>
        <w:t xml:space="preserve">DESGLOSE Y </w:t>
      </w:r>
      <w:r w:rsidRPr="002A7F13">
        <w:rPr>
          <w:rFonts w:cstheme="majorHAnsi"/>
          <w:color w:val="auto"/>
          <w:sz w:val="22"/>
          <w:szCs w:val="22"/>
          <w:lang w:val="es-ES"/>
        </w:rPr>
        <w:t>JUSTIFICACIÓN DEL PRESUPUESTO SOLICITADO</w:t>
      </w:r>
    </w:p>
    <w:p w14:paraId="2EA9C715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6A179779" w14:textId="27DFEE07" w:rsidR="00C20486" w:rsidRPr="002A7F13" w:rsidRDefault="005E59BC">
      <w:pPr>
        <w:pStyle w:val="Ttulo2"/>
        <w:rPr>
          <w:rFonts w:cstheme="majorHAnsi"/>
          <w:color w:val="auto"/>
          <w:sz w:val="22"/>
          <w:szCs w:val="22"/>
          <w:lang w:val="es-ES"/>
        </w:rPr>
      </w:pPr>
      <w:r w:rsidRPr="002A7F13">
        <w:rPr>
          <w:rFonts w:cstheme="majorHAnsi"/>
          <w:color w:val="auto"/>
          <w:sz w:val="22"/>
          <w:szCs w:val="22"/>
          <w:lang w:val="es-ES"/>
        </w:rPr>
        <w:t>6</w:t>
      </w:r>
      <w:r w:rsidR="00DA187D" w:rsidRPr="002A7F13">
        <w:rPr>
          <w:rFonts w:cstheme="majorHAnsi"/>
          <w:color w:val="auto"/>
          <w:sz w:val="22"/>
          <w:szCs w:val="22"/>
          <w:lang w:val="es-ES"/>
        </w:rPr>
        <w:t>. CONDICIONES ESPECÍFICAS *(solo si se aplica algún aspecto ético/legal/</w:t>
      </w:r>
      <w:r w:rsidR="00170B7A" w:rsidRPr="002A7F13">
        <w:rPr>
          <w:rFonts w:cstheme="majorHAnsi"/>
          <w:color w:val="auto"/>
          <w:sz w:val="22"/>
          <w:szCs w:val="22"/>
          <w:lang w:val="es-ES"/>
        </w:rPr>
        <w:t>especial) *</w:t>
      </w:r>
    </w:p>
    <w:p w14:paraId="261AE5C9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Descripción del aspecto implicado:</w:t>
      </w:r>
    </w:p>
    <w:p w14:paraId="70EE07EA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6B2892D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Procedimientos o protocolos previstos:</w:t>
      </w:r>
    </w:p>
    <w:p w14:paraId="3A457637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15D4E0FE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Infraestructura necesaria:</w:t>
      </w:r>
    </w:p>
    <w:p w14:paraId="22C82EEA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74BC9B26" w14:textId="77777777" w:rsidR="00C20486" w:rsidRPr="002A7F13" w:rsidRDefault="00DA187D">
      <w:pPr>
        <w:pStyle w:val="Ttulo3"/>
        <w:rPr>
          <w:rFonts w:cstheme="majorHAnsi"/>
          <w:color w:val="auto"/>
          <w:lang w:val="es-ES"/>
        </w:rPr>
      </w:pPr>
      <w:r w:rsidRPr="002A7F13">
        <w:rPr>
          <w:rFonts w:cstheme="majorHAnsi"/>
          <w:color w:val="auto"/>
          <w:lang w:val="es-ES"/>
        </w:rPr>
        <w:t>Autorizaciones ya disponibles o en trámite:</w:t>
      </w:r>
    </w:p>
    <w:p w14:paraId="02990056" w14:textId="77777777" w:rsidR="00C20486" w:rsidRPr="002A7F13" w:rsidRDefault="00DA187D">
      <w:pPr>
        <w:rPr>
          <w:rFonts w:asciiTheme="majorHAnsi" w:hAnsiTheme="majorHAnsi" w:cstheme="majorHAnsi"/>
          <w:lang w:val="es-ES"/>
        </w:rPr>
      </w:pPr>
      <w:r w:rsidRPr="002A7F13">
        <w:rPr>
          <w:rFonts w:asciiTheme="majorHAnsi" w:hAnsiTheme="majorHAnsi" w:cstheme="majorHAnsi"/>
          <w:lang w:val="es-ES"/>
        </w:rPr>
        <w:t>[Escriba aquí el contenido correspondiente]</w:t>
      </w:r>
    </w:p>
    <w:p w14:paraId="06AD8754" w14:textId="77777777" w:rsidR="00C92914" w:rsidRPr="002A7F13" w:rsidRDefault="00C92914">
      <w:pPr>
        <w:rPr>
          <w:rFonts w:asciiTheme="majorHAnsi" w:hAnsiTheme="majorHAnsi" w:cstheme="majorHAnsi"/>
          <w:lang w:val="es-ES"/>
        </w:rPr>
      </w:pPr>
    </w:p>
    <w:sectPr w:rsidR="00C92914" w:rsidRPr="002A7F13" w:rsidSect="00C92914">
      <w:headerReference w:type="default" r:id="rId8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8D95" w14:textId="77777777" w:rsidR="00E75AC2" w:rsidRDefault="00E75AC2" w:rsidP="00562B1B">
      <w:pPr>
        <w:spacing w:after="0" w:line="240" w:lineRule="auto"/>
      </w:pPr>
      <w:r>
        <w:separator/>
      </w:r>
    </w:p>
  </w:endnote>
  <w:endnote w:type="continuationSeparator" w:id="0">
    <w:p w14:paraId="3C0D1D7B" w14:textId="77777777" w:rsidR="00E75AC2" w:rsidRDefault="00E75AC2" w:rsidP="005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5BA9" w14:textId="77777777" w:rsidR="00E75AC2" w:rsidRDefault="00E75AC2" w:rsidP="00562B1B">
      <w:pPr>
        <w:spacing w:after="0" w:line="240" w:lineRule="auto"/>
      </w:pPr>
      <w:r>
        <w:separator/>
      </w:r>
    </w:p>
  </w:footnote>
  <w:footnote w:type="continuationSeparator" w:id="0">
    <w:p w14:paraId="594A5704" w14:textId="77777777" w:rsidR="00E75AC2" w:rsidRDefault="00E75AC2" w:rsidP="005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7B85" w14:textId="3E4DE453" w:rsidR="00562B1B" w:rsidRDefault="00562B1B" w:rsidP="00562B1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D3D1A3F" wp14:editId="252D950B">
          <wp:extent cx="1524000" cy="167911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906" cy="169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906A3"/>
    <w:multiLevelType w:val="hybridMultilevel"/>
    <w:tmpl w:val="CA5FDA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60C879"/>
    <w:multiLevelType w:val="hybridMultilevel"/>
    <w:tmpl w:val="2152E8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2C299"/>
    <w:multiLevelType w:val="hybridMultilevel"/>
    <w:tmpl w:val="826DB0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2348DF"/>
    <w:multiLevelType w:val="hybridMultilevel"/>
    <w:tmpl w:val="6C957A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BCBB15"/>
    <w:multiLevelType w:val="hybridMultilevel"/>
    <w:tmpl w:val="BE3075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48DCDB"/>
    <w:multiLevelType w:val="hybridMultilevel"/>
    <w:tmpl w:val="69400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EFB"/>
    <w:rsid w:val="00150208"/>
    <w:rsid w:val="0015074B"/>
    <w:rsid w:val="00170B7A"/>
    <w:rsid w:val="001B233B"/>
    <w:rsid w:val="0029639D"/>
    <w:rsid w:val="002A7F13"/>
    <w:rsid w:val="00326F90"/>
    <w:rsid w:val="003A5C7F"/>
    <w:rsid w:val="003D631D"/>
    <w:rsid w:val="00431398"/>
    <w:rsid w:val="00442CF7"/>
    <w:rsid w:val="00562B1B"/>
    <w:rsid w:val="00566AFE"/>
    <w:rsid w:val="005E59BC"/>
    <w:rsid w:val="00603BBA"/>
    <w:rsid w:val="00713C96"/>
    <w:rsid w:val="00731738"/>
    <w:rsid w:val="00746B13"/>
    <w:rsid w:val="00913D07"/>
    <w:rsid w:val="00AA1D8D"/>
    <w:rsid w:val="00B47730"/>
    <w:rsid w:val="00C20486"/>
    <w:rsid w:val="00C557CE"/>
    <w:rsid w:val="00C92914"/>
    <w:rsid w:val="00CB0664"/>
    <w:rsid w:val="00DA187D"/>
    <w:rsid w:val="00DC4B8F"/>
    <w:rsid w:val="00E75AC2"/>
    <w:rsid w:val="00F366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82C"/>
  <w14:defaultImageDpi w14:val="300"/>
  <w15:docId w15:val="{58E4B87F-6B14-4080-8DF5-AFCF14E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customStyle="1" w:styleId="Default">
    <w:name w:val="Default"/>
    <w:rsid w:val="00DA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FE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FE"/>
    <w:rPr>
      <w:rFonts w:ascii="Calibri" w:hAnsi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A8F1C-B015-4034-B3D8-321AA93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488</Words>
  <Characters>2997</Characters>
  <Application>Microsoft Office Word</Application>
  <DocSecurity>0</DocSecurity>
  <Lines>142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UJA</cp:lastModifiedBy>
  <cp:revision>17</cp:revision>
  <cp:lastPrinted>2025-06-13T09:35:00Z</cp:lastPrinted>
  <dcterms:created xsi:type="dcterms:W3CDTF">2025-06-12T13:54:00Z</dcterms:created>
  <dcterms:modified xsi:type="dcterms:W3CDTF">2025-06-16T08:26:00Z</dcterms:modified>
  <cp:category/>
</cp:coreProperties>
</file>