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8754" w14:textId="2CAB4ECC" w:rsidR="00C92914" w:rsidRDefault="00562B1B" w:rsidP="00D7246D">
      <w:pPr>
        <w:pStyle w:val="Ttulo1"/>
        <w:jc w:val="center"/>
        <w:rPr>
          <w:rFonts w:cstheme="majorHAnsi"/>
          <w:color w:val="auto"/>
          <w:sz w:val="32"/>
          <w:szCs w:val="32"/>
          <w:lang w:val="es-ES"/>
        </w:rPr>
      </w:pPr>
      <w:r w:rsidRPr="00D7246D">
        <w:rPr>
          <w:rFonts w:cstheme="majorHAnsi"/>
          <w:color w:val="auto"/>
          <w:sz w:val="32"/>
          <w:szCs w:val="32"/>
          <w:lang w:val="es-ES"/>
        </w:rPr>
        <w:t xml:space="preserve">ANEXO </w:t>
      </w:r>
      <w:r w:rsidR="00D7246D" w:rsidRPr="00D7246D">
        <w:rPr>
          <w:rFonts w:cstheme="majorHAnsi"/>
          <w:color w:val="auto"/>
          <w:sz w:val="32"/>
          <w:szCs w:val="32"/>
          <w:lang w:val="es-ES"/>
        </w:rPr>
        <w:t xml:space="preserve">VI </w:t>
      </w:r>
      <w:r w:rsidR="00D7246D">
        <w:rPr>
          <w:rFonts w:cstheme="majorHAnsi"/>
          <w:color w:val="auto"/>
          <w:sz w:val="32"/>
          <w:szCs w:val="32"/>
          <w:lang w:val="es-ES"/>
        </w:rPr>
        <w:t xml:space="preserve">- </w:t>
      </w:r>
      <w:r w:rsidR="00D7246D" w:rsidRPr="00D7246D">
        <w:rPr>
          <w:rFonts w:cstheme="majorHAnsi"/>
          <w:color w:val="auto"/>
          <w:sz w:val="32"/>
          <w:szCs w:val="32"/>
          <w:lang w:val="es-ES"/>
        </w:rPr>
        <w:t>DECLARACIÓN RESPONSABLE</w:t>
      </w:r>
    </w:p>
    <w:p w14:paraId="78C8EFA5" w14:textId="77777777" w:rsidR="00D7246D" w:rsidRPr="00D7246D" w:rsidRDefault="00D7246D" w:rsidP="00D7246D">
      <w:pPr>
        <w:rPr>
          <w:lang w:val="es-ES"/>
        </w:rPr>
      </w:pPr>
    </w:p>
    <w:p w14:paraId="607CDDF1" w14:textId="7F9F7C92" w:rsidR="00D7246D" w:rsidRPr="00D7246D" w:rsidRDefault="00D7246D" w:rsidP="00D7246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  <w:lang w:val="es-ES"/>
        </w:rPr>
      </w:pPr>
      <w:r w:rsidRPr="00D7246D">
        <w:rPr>
          <w:rFonts w:asciiTheme="majorHAnsi" w:hAnsiTheme="majorHAnsi" w:cstheme="majorHAnsi"/>
          <w:lang w:val="es-ES"/>
        </w:rPr>
        <w:t>Dª/D ……………………………………………………………….... con DNI ……</w:t>
      </w:r>
      <w:proofErr w:type="gramStart"/>
      <w:r w:rsidRPr="00D7246D">
        <w:rPr>
          <w:rFonts w:asciiTheme="majorHAnsi" w:hAnsiTheme="majorHAnsi" w:cstheme="majorHAnsi"/>
          <w:lang w:val="es-ES"/>
        </w:rPr>
        <w:t>…….</w:t>
      </w:r>
      <w:proofErr w:type="gramEnd"/>
      <w:r w:rsidRPr="00D7246D">
        <w:rPr>
          <w:rFonts w:asciiTheme="majorHAnsi" w:hAnsiTheme="majorHAnsi" w:cstheme="majorHAnsi"/>
          <w:lang w:val="es-ES"/>
        </w:rPr>
        <w:t>., en calidad de investigador/</w:t>
      </w:r>
      <w:r>
        <w:rPr>
          <w:rFonts w:asciiTheme="majorHAnsi" w:hAnsiTheme="majorHAnsi" w:cstheme="majorHAnsi"/>
          <w:lang w:val="es-ES"/>
        </w:rPr>
        <w:t>a</w:t>
      </w:r>
      <w:r w:rsidRPr="00D7246D">
        <w:rPr>
          <w:rFonts w:asciiTheme="majorHAnsi" w:hAnsiTheme="majorHAnsi" w:cstheme="majorHAnsi"/>
          <w:lang w:val="es-ES"/>
        </w:rPr>
        <w:t xml:space="preserve"> principal del Proyecto </w:t>
      </w:r>
      <w:r w:rsidR="005C3407">
        <w:rPr>
          <w:rFonts w:asciiTheme="majorHAnsi" w:hAnsiTheme="majorHAnsi" w:cstheme="majorHAnsi"/>
          <w:lang w:val="es-ES"/>
        </w:rPr>
        <w:t xml:space="preserve">y Dª/D………………………………………………………… con DNI …………………………………….. en calidad de Co-Investigador/a principal </w:t>
      </w:r>
      <w:r w:rsidRPr="00D7246D">
        <w:rPr>
          <w:rFonts w:asciiTheme="majorHAnsi" w:hAnsiTheme="majorHAnsi" w:cstheme="majorHAnsi"/>
          <w:lang w:val="es-ES"/>
        </w:rPr>
        <w:t xml:space="preserve">con título “…………………………………………………………………………………………………………………………………………………………………………………………...”, presentado a la convocatoria de </w:t>
      </w:r>
      <w:r>
        <w:rPr>
          <w:rFonts w:asciiTheme="majorHAnsi" w:hAnsiTheme="majorHAnsi" w:cstheme="majorHAnsi"/>
          <w:lang w:val="es-ES"/>
        </w:rPr>
        <w:t>proyectos de investigación en el marco del Programa R.1 UJA INVESTIGA: IMPULSO DE LA ACTIVIDAD INVESTIGADORA, del Plan Propio de Investigación y Transferencia del Conocimiento 2025.</w:t>
      </w:r>
      <w:r w:rsidRPr="00D7246D">
        <w:rPr>
          <w:rFonts w:asciiTheme="majorHAnsi" w:hAnsiTheme="majorHAnsi" w:cstheme="majorHAnsi"/>
          <w:lang w:val="es-ES"/>
        </w:rPr>
        <w:t xml:space="preserve"> </w:t>
      </w:r>
    </w:p>
    <w:p w14:paraId="315B3FDE" w14:textId="77777777" w:rsidR="00D7246D" w:rsidRPr="00D7246D" w:rsidRDefault="00D7246D" w:rsidP="00D7246D">
      <w:pPr>
        <w:pStyle w:val="Default"/>
        <w:spacing w:before="120" w:after="240"/>
        <w:rPr>
          <w:rFonts w:asciiTheme="majorHAnsi" w:hAnsiTheme="majorHAnsi" w:cstheme="majorHAnsi"/>
          <w:b/>
          <w:sz w:val="22"/>
          <w:szCs w:val="22"/>
        </w:rPr>
      </w:pPr>
      <w:r w:rsidRPr="00D7246D">
        <w:rPr>
          <w:rFonts w:asciiTheme="majorHAnsi" w:hAnsiTheme="majorHAnsi" w:cstheme="majorHAnsi"/>
          <w:b/>
          <w:sz w:val="22"/>
          <w:szCs w:val="22"/>
        </w:rPr>
        <w:t>DECLARA:</w:t>
      </w:r>
    </w:p>
    <w:p w14:paraId="4DF98215" w14:textId="02407A15" w:rsidR="00D7246D" w:rsidRDefault="00D7246D" w:rsidP="00D7246D">
      <w:pPr>
        <w:pStyle w:val="CM2"/>
        <w:spacing w:before="120" w:after="120"/>
        <w:ind w:right="-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7246D">
        <w:rPr>
          <w:rFonts w:asciiTheme="majorHAnsi" w:hAnsiTheme="majorHAnsi" w:cstheme="majorHAnsi"/>
          <w:color w:val="000000"/>
          <w:sz w:val="22"/>
          <w:szCs w:val="22"/>
        </w:rPr>
        <w:t xml:space="preserve">Que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de conformidad con el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A</w:t>
      </w:r>
      <w:r w:rsidRPr="00D7246D">
        <w:rPr>
          <w:rFonts w:asciiTheme="majorHAnsi" w:hAnsiTheme="majorHAnsi" w:cstheme="majorHAnsi"/>
          <w:i/>
          <w:iCs/>
          <w:color w:val="000000"/>
          <w:sz w:val="22"/>
          <w:szCs w:val="22"/>
        </w:rPr>
        <w:t>rtículo 16.1 Obligaciones de la personas beneficiarias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de la convocatoria </w:t>
      </w:r>
      <w:r w:rsidRPr="00D7246D">
        <w:rPr>
          <w:rFonts w:asciiTheme="majorHAnsi" w:hAnsiTheme="majorHAnsi" w:cstheme="majorHAnsi"/>
          <w:color w:val="000000"/>
          <w:sz w:val="22"/>
          <w:szCs w:val="22"/>
        </w:rPr>
        <w:t xml:space="preserve"> de proyectos de investigación en el marco del Programa R.1 UJA INVESTIGA: IMPULSO DE LA ACTIVIDAD INVESTIGADORA, del Plan Propio de Investigación y Transferencia del Conocimiento 2025</w:t>
      </w:r>
      <w:r>
        <w:rPr>
          <w:rFonts w:asciiTheme="majorHAnsi" w:hAnsiTheme="majorHAnsi" w:cstheme="majorHAnsi"/>
          <w:color w:val="000000"/>
          <w:sz w:val="22"/>
          <w:szCs w:val="22"/>
        </w:rPr>
        <w:t>, en caso de resultar beneficiario/a en esta convocatoria, me comprometo a solicitar un nuevo proyecto en alguna convocatoria del Plan Estatal de I+D+i, del Plan Autonómico (si aplica) o del Programa Marco Europeo, durante la vigencia del proyecto de investigación.</w:t>
      </w:r>
    </w:p>
    <w:p w14:paraId="7EF92293" w14:textId="49A21994" w:rsidR="00D7246D" w:rsidRDefault="00D7246D" w:rsidP="00D7246D">
      <w:pPr>
        <w:pStyle w:val="CM2"/>
        <w:spacing w:before="120" w:after="120"/>
        <w:ind w:right="-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3B29E75A" w14:textId="65A168CB" w:rsidR="00D7246D" w:rsidRPr="00D7246D" w:rsidRDefault="00D7246D" w:rsidP="00D7246D">
      <w:pPr>
        <w:pStyle w:val="CM1"/>
        <w:tabs>
          <w:tab w:val="left" w:pos="1860"/>
          <w:tab w:val="center" w:pos="4702"/>
        </w:tabs>
        <w:spacing w:after="1265"/>
        <w:rPr>
          <w:rFonts w:asciiTheme="majorHAnsi" w:hAnsiTheme="majorHAnsi" w:cstheme="majorHAnsi"/>
          <w:sz w:val="22"/>
          <w:szCs w:val="22"/>
        </w:rPr>
      </w:pPr>
      <w:r w:rsidRPr="00D7246D">
        <w:rPr>
          <w:rFonts w:asciiTheme="majorHAnsi" w:hAnsiTheme="majorHAnsi" w:cstheme="majorHAnsi"/>
          <w:color w:val="000000"/>
          <w:sz w:val="22"/>
          <w:szCs w:val="22"/>
        </w:rPr>
        <w:t xml:space="preserve">En Jaén, a___ de </w:t>
      </w:r>
      <w:r>
        <w:rPr>
          <w:rFonts w:asciiTheme="majorHAnsi" w:hAnsiTheme="majorHAnsi" w:cstheme="majorHAnsi"/>
          <w:color w:val="000000"/>
          <w:sz w:val="22"/>
          <w:szCs w:val="22"/>
        </w:rPr>
        <w:t>_____________</w:t>
      </w:r>
      <w:r w:rsidRPr="00D7246D">
        <w:rPr>
          <w:rFonts w:asciiTheme="majorHAnsi" w:hAnsiTheme="majorHAnsi" w:cstheme="majorHAnsi"/>
          <w:color w:val="000000"/>
          <w:sz w:val="22"/>
          <w:szCs w:val="22"/>
        </w:rPr>
        <w:t>de 2025</w:t>
      </w:r>
    </w:p>
    <w:p w14:paraId="75B02556" w14:textId="5E458821" w:rsidR="005C3407" w:rsidRDefault="00D7246D" w:rsidP="005C3407">
      <w:pPr>
        <w:pStyle w:val="CM1"/>
        <w:spacing w:after="240" w:line="480" w:lineRule="auto"/>
        <w:ind w:left="425" w:right="425"/>
        <w:rPr>
          <w:rFonts w:asciiTheme="majorHAnsi" w:hAnsiTheme="majorHAnsi" w:cstheme="majorHAnsi"/>
          <w:color w:val="000000"/>
          <w:sz w:val="22"/>
          <w:szCs w:val="22"/>
        </w:rPr>
      </w:pPr>
      <w:r w:rsidRPr="00D7246D">
        <w:rPr>
          <w:rFonts w:asciiTheme="majorHAnsi" w:hAnsiTheme="majorHAnsi" w:cstheme="majorHAnsi"/>
          <w:color w:val="000000"/>
          <w:sz w:val="22"/>
          <w:szCs w:val="22"/>
        </w:rPr>
        <w:t>Fdo.: ......................................</w:t>
      </w:r>
      <w:r w:rsidR="005C3407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</w:t>
      </w:r>
      <w:r w:rsidR="005C3407" w:rsidRPr="00D7246D">
        <w:rPr>
          <w:rFonts w:asciiTheme="majorHAnsi" w:hAnsiTheme="majorHAnsi" w:cstheme="majorHAnsi"/>
          <w:color w:val="000000"/>
          <w:sz w:val="22"/>
          <w:szCs w:val="22"/>
        </w:rPr>
        <w:t>Fdo.: ......................................</w:t>
      </w:r>
    </w:p>
    <w:p w14:paraId="6B54292E" w14:textId="26D5C43A" w:rsidR="00561B8A" w:rsidRDefault="00561B8A" w:rsidP="00561B8A">
      <w:pPr>
        <w:pStyle w:val="CM1"/>
        <w:spacing w:after="240" w:line="480" w:lineRule="auto"/>
        <w:ind w:left="425" w:right="425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Investigador/a Principal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       Co-Investigador/a Principal</w:t>
      </w:r>
    </w:p>
    <w:p w14:paraId="2C845240" w14:textId="77777777" w:rsidR="00561B8A" w:rsidRPr="00561B8A" w:rsidRDefault="00561B8A" w:rsidP="00561B8A">
      <w:pPr>
        <w:pStyle w:val="Default"/>
        <w:rPr>
          <w:lang w:eastAsia="es-ES"/>
        </w:rPr>
      </w:pPr>
    </w:p>
    <w:p w14:paraId="519D3219" w14:textId="01954E61" w:rsidR="00D7246D" w:rsidRDefault="00D7246D" w:rsidP="00D7246D">
      <w:pPr>
        <w:pStyle w:val="CM1"/>
        <w:spacing w:after="240" w:line="480" w:lineRule="auto"/>
        <w:ind w:left="425" w:right="425"/>
        <w:rPr>
          <w:rFonts w:asciiTheme="majorHAnsi" w:hAnsiTheme="majorHAnsi" w:cstheme="majorHAnsi"/>
          <w:color w:val="000000"/>
          <w:sz w:val="22"/>
          <w:szCs w:val="22"/>
        </w:rPr>
      </w:pPr>
    </w:p>
    <w:p w14:paraId="334E5E1A" w14:textId="77777777" w:rsidR="00D7246D" w:rsidRPr="00D7246D" w:rsidRDefault="00D7246D" w:rsidP="00D7246D">
      <w:pPr>
        <w:rPr>
          <w:lang w:val="es-ES"/>
        </w:rPr>
      </w:pPr>
    </w:p>
    <w:sectPr w:rsidR="00D7246D" w:rsidRPr="00D7246D" w:rsidSect="00C92914">
      <w:headerReference w:type="default" r:id="rId8"/>
      <w:footerReference w:type="default" r:id="rId9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43CD" w14:textId="77777777" w:rsidR="00545290" w:rsidRDefault="00545290" w:rsidP="00562B1B">
      <w:pPr>
        <w:spacing w:after="0" w:line="240" w:lineRule="auto"/>
      </w:pPr>
      <w:r>
        <w:separator/>
      </w:r>
    </w:p>
  </w:endnote>
  <w:endnote w:type="continuationSeparator" w:id="0">
    <w:p w14:paraId="43A27F3A" w14:textId="77777777" w:rsidR="00545290" w:rsidRDefault="00545290" w:rsidP="005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E82D" w14:textId="46DE9B17" w:rsidR="00D7246D" w:rsidRPr="00D7246D" w:rsidRDefault="00D7246D" w:rsidP="00D7246D">
    <w:pPr>
      <w:pStyle w:val="CM1"/>
      <w:spacing w:after="240" w:line="480" w:lineRule="auto"/>
      <w:ind w:left="425" w:right="425"/>
      <w:rPr>
        <w:rFonts w:asciiTheme="majorHAnsi" w:hAnsiTheme="majorHAnsi" w:cstheme="majorHAnsi"/>
        <w:color w:val="000000"/>
        <w:sz w:val="22"/>
        <w:szCs w:val="22"/>
      </w:rPr>
    </w:pPr>
    <w:r w:rsidRPr="00D7246D">
      <w:rPr>
        <w:rFonts w:asciiTheme="majorHAnsi" w:hAnsiTheme="majorHAnsi" w:cstheme="majorHAnsi"/>
        <w:b/>
        <w:sz w:val="22"/>
        <w:szCs w:val="22"/>
      </w:rPr>
      <w:t>VICERRECTORADO DE INVESTIGACIÓN Y TRANSFERENCIA DEL CONOCIMIENTO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5D46" w14:textId="77777777" w:rsidR="00545290" w:rsidRDefault="00545290" w:rsidP="00562B1B">
      <w:pPr>
        <w:spacing w:after="0" w:line="240" w:lineRule="auto"/>
      </w:pPr>
      <w:r>
        <w:separator/>
      </w:r>
    </w:p>
  </w:footnote>
  <w:footnote w:type="continuationSeparator" w:id="0">
    <w:p w14:paraId="6125F21F" w14:textId="77777777" w:rsidR="00545290" w:rsidRDefault="00545290" w:rsidP="005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7B85" w14:textId="3E4DE453" w:rsidR="00562B1B" w:rsidRDefault="00562B1B" w:rsidP="00562B1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D3D1A3F" wp14:editId="3C24B16A">
          <wp:extent cx="1296650" cy="1428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590" cy="1440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906A3"/>
    <w:multiLevelType w:val="hybridMultilevel"/>
    <w:tmpl w:val="CA5FDA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60C879"/>
    <w:multiLevelType w:val="hybridMultilevel"/>
    <w:tmpl w:val="2152E8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2C299"/>
    <w:multiLevelType w:val="hybridMultilevel"/>
    <w:tmpl w:val="826DB0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2348DF"/>
    <w:multiLevelType w:val="hybridMultilevel"/>
    <w:tmpl w:val="6C957A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BCBB15"/>
    <w:multiLevelType w:val="hybridMultilevel"/>
    <w:tmpl w:val="BE3075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48DCDB"/>
    <w:multiLevelType w:val="hybridMultilevel"/>
    <w:tmpl w:val="69400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EFB"/>
    <w:rsid w:val="00150208"/>
    <w:rsid w:val="0015074B"/>
    <w:rsid w:val="00157715"/>
    <w:rsid w:val="00170B7A"/>
    <w:rsid w:val="001B18A1"/>
    <w:rsid w:val="001B233B"/>
    <w:rsid w:val="0029639D"/>
    <w:rsid w:val="002A7F13"/>
    <w:rsid w:val="00326F90"/>
    <w:rsid w:val="003A5C7F"/>
    <w:rsid w:val="003D631D"/>
    <w:rsid w:val="00431398"/>
    <w:rsid w:val="00545290"/>
    <w:rsid w:val="00561B8A"/>
    <w:rsid w:val="00562B1B"/>
    <w:rsid w:val="00566AFE"/>
    <w:rsid w:val="005C3407"/>
    <w:rsid w:val="005E59BC"/>
    <w:rsid w:val="00603BBA"/>
    <w:rsid w:val="00713C96"/>
    <w:rsid w:val="00731738"/>
    <w:rsid w:val="00746B13"/>
    <w:rsid w:val="00913D07"/>
    <w:rsid w:val="00AA1D8D"/>
    <w:rsid w:val="00B47730"/>
    <w:rsid w:val="00C20486"/>
    <w:rsid w:val="00C557CE"/>
    <w:rsid w:val="00C92914"/>
    <w:rsid w:val="00CB0664"/>
    <w:rsid w:val="00D7246D"/>
    <w:rsid w:val="00DA18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D82C"/>
  <w14:defaultImageDpi w14:val="300"/>
  <w15:docId w15:val="{58E4B87F-6B14-4080-8DF5-AFCF14E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paragraph" w:customStyle="1" w:styleId="Default">
    <w:name w:val="Default"/>
    <w:rsid w:val="00DA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FE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FE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FE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rsid w:val="00D7246D"/>
    <w:pPr>
      <w:widowControl w:val="0"/>
      <w:spacing w:before="240" w:after="615" w:line="253" w:lineRule="atLeast"/>
      <w:jc w:val="center"/>
    </w:pPr>
    <w:rPr>
      <w:rFonts w:eastAsia="Times New Roman"/>
      <w:color w:val="auto"/>
      <w:lang w:eastAsia="es-ES"/>
    </w:rPr>
  </w:style>
  <w:style w:type="paragraph" w:customStyle="1" w:styleId="CM2">
    <w:name w:val="CM2"/>
    <w:basedOn w:val="Default"/>
    <w:next w:val="Default"/>
    <w:rsid w:val="00D7246D"/>
    <w:pPr>
      <w:widowControl w:val="0"/>
      <w:spacing w:before="240" w:after="260"/>
      <w:jc w:val="center"/>
    </w:pPr>
    <w:rPr>
      <w:rFonts w:eastAsia="Times New Roman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A8F1C-B015-4034-B3D8-321AA93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1144</Characters>
  <Application>Microsoft Office Word</Application>
  <DocSecurity>0</DocSecurity>
  <Lines>28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UJA</cp:lastModifiedBy>
  <cp:revision>18</cp:revision>
  <cp:lastPrinted>2025-06-13T09:35:00Z</cp:lastPrinted>
  <dcterms:created xsi:type="dcterms:W3CDTF">2025-06-12T13:54:00Z</dcterms:created>
  <dcterms:modified xsi:type="dcterms:W3CDTF">2025-06-16T08:27:00Z</dcterms:modified>
  <cp:category/>
</cp:coreProperties>
</file>